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904D" w14:textId="77777777" w:rsidR="009E1148" w:rsidRPr="009E1148" w:rsidRDefault="009E1148" w:rsidP="009E1148">
      <w:pPr>
        <w:spacing w:before="100" w:beforeAutospacing="1" w:after="100" w:afterAutospacing="1" w:line="240" w:lineRule="auto"/>
        <w:outlineLvl w:val="2"/>
        <w:rPr>
          <w:rFonts w:ascii="Times New Roman" w:eastAsia="Times New Roman" w:hAnsi="Times New Roman" w:cs="Times New Roman"/>
          <w:b/>
          <w:bCs/>
          <w:sz w:val="27"/>
          <w:szCs w:val="27"/>
        </w:rPr>
      </w:pPr>
      <w:r w:rsidRPr="009E1148">
        <w:rPr>
          <w:rFonts w:ascii="Times New Roman" w:eastAsia="Times New Roman" w:hAnsi="Times New Roman" w:cs="Times New Roman"/>
          <w:b/>
          <w:bCs/>
          <w:sz w:val="27"/>
          <w:szCs w:val="27"/>
        </w:rPr>
        <w:t>Meet Principal Yolanda Harvey</w:t>
      </w:r>
    </w:p>
    <w:p w14:paraId="49549398" w14:textId="77777777"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t>Principal Yolanda Harvey is a passionate and accomplished educator with over two decades of experience serving New York City public schools. Her journey began in 2002 at PS 197Q The Ocean School in Far Rockaway, Queens, after being accepted into the NYC Teaching Fellows program. She taught fifth grade during her first year, laying the foundation for a career rooted in equity, excellence, and student-centered learning.</w:t>
      </w:r>
    </w:p>
    <w:p w14:paraId="4CAEFBD8" w14:textId="77777777"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t xml:space="preserve">She then spent 12 impactful years at PS 123Q, where she taught fourth and fifth grades, served as a math cluster teacher and math staff developer, </w:t>
      </w:r>
      <w:proofErr w:type="gramStart"/>
      <w:r w:rsidRPr="00D95E9D">
        <w:rPr>
          <w:rFonts w:ascii="Times New Roman" w:eastAsia="Times New Roman" w:hAnsi="Times New Roman" w:cs="Times New Roman"/>
          <w:sz w:val="24"/>
          <w:szCs w:val="24"/>
        </w:rPr>
        <w:t>and also</w:t>
      </w:r>
      <w:proofErr w:type="gramEnd"/>
      <w:r w:rsidRPr="00D95E9D">
        <w:rPr>
          <w:rFonts w:ascii="Times New Roman" w:eastAsia="Times New Roman" w:hAnsi="Times New Roman" w:cs="Times New Roman"/>
          <w:sz w:val="24"/>
          <w:szCs w:val="24"/>
        </w:rPr>
        <w:t xml:space="preserve"> taught recorder, dance, and theater performance through the CASA Grant. Her students performed at Queens Theatre in the Park, showcasing her commitment to integrating the arts into education. During this time, she earned her Master of Science in Education from CUNY Queens College (2002–2004), building on her undergraduate studies in Communication and Media Studies at SUNY College at Old Westbury (1994–1998).</w:t>
      </w:r>
    </w:p>
    <w:p w14:paraId="70006E33" w14:textId="5128A99E"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t>In 2012, Ms. Harvey began her transition into school leadership through the NYC Teacher Leadership Program (TLP), followed by acceptance into the Leadership Academy’s LAP Program and the Teaming Model Program. She transitioned from the classroom to serve as a principal intern at PS 84 in Manhattan in 201</w:t>
      </w:r>
      <w:r w:rsidR="00C74AA7" w:rsidRPr="00D95E9D">
        <w:rPr>
          <w:rFonts w:ascii="Times New Roman" w:eastAsia="Times New Roman" w:hAnsi="Times New Roman" w:cs="Times New Roman"/>
          <w:sz w:val="24"/>
          <w:szCs w:val="24"/>
        </w:rPr>
        <w:t>4</w:t>
      </w:r>
      <w:r w:rsidRPr="00D95E9D">
        <w:rPr>
          <w:rFonts w:ascii="Times New Roman" w:eastAsia="Times New Roman" w:hAnsi="Times New Roman" w:cs="Times New Roman"/>
          <w:sz w:val="24"/>
          <w:szCs w:val="24"/>
        </w:rPr>
        <w:t>. She continued her leadership development at CUNY Baruch College, earning a Master of Science in Educational Leadership and Administration (2013–2016). She holds both the School Building Leader Professional License and the School District Leader Professional License, obtained in 2017.</w:t>
      </w:r>
    </w:p>
    <w:p w14:paraId="5B908779" w14:textId="77777777"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t>Before becoming principal of PS 148Q, Ms. Harvey served for two years as a Senior Achievement Manager and Instructional Specialist at the NYC DOE Queens North Borough Office. In this role, she supported teachers and school leaders across the borough, helping to strengthen instructional practices and improve student outcomes. Notably, she served as the Collaborative Action Research Coach (CARP) for PS 148Q in 2015—</w:t>
      </w:r>
      <w:proofErr w:type="gramStart"/>
      <w:r w:rsidRPr="00D95E9D">
        <w:rPr>
          <w:rFonts w:ascii="Times New Roman" w:eastAsia="Times New Roman" w:hAnsi="Times New Roman" w:cs="Times New Roman"/>
          <w:sz w:val="24"/>
          <w:szCs w:val="24"/>
        </w:rPr>
        <w:t>where</w:t>
      </w:r>
      <w:proofErr w:type="gramEnd"/>
      <w:r w:rsidRPr="00D95E9D">
        <w:rPr>
          <w:rFonts w:ascii="Times New Roman" w:eastAsia="Times New Roman" w:hAnsi="Times New Roman" w:cs="Times New Roman"/>
          <w:sz w:val="24"/>
          <w:szCs w:val="24"/>
        </w:rPr>
        <w:t>, as fate would have it, she would become principal just two years later.</w:t>
      </w:r>
    </w:p>
    <w:p w14:paraId="52AA0AFE" w14:textId="77777777"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t>Since August 2017, Ms. Harvey has proudly served as the principal of PS 148Q The Ruby G. Allen School. Now in her ninth year, she continues to lead with passion, purpose, and a deep belief that education is the gateway to success. She is known as a strong advocate for children and families, working tirelessly to ensure that her school receives the very best resources, opportunities, and support—so that students can thrive and compete with their peers across New York City and the nation.</w:t>
      </w:r>
    </w:p>
    <w:p w14:paraId="60748A8A" w14:textId="77777777"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t>Principal Harvey is recognized as a strong instructional leader who is deeply committed to improving outcomes for all children. She believes that schools should be safe, nurturing spaces where students and families feel inspired—not only academically, but also artistically and socially. Her leadership is grounded in creating inclusive environments that celebrate learning in all its forms.</w:t>
      </w:r>
    </w:p>
    <w:p w14:paraId="71F3A8EC" w14:textId="77777777" w:rsidR="009E1148" w:rsidRPr="00D95E9D" w:rsidRDefault="009E1148" w:rsidP="009E1148">
      <w:pPr>
        <w:spacing w:before="100" w:beforeAutospacing="1" w:after="100" w:afterAutospacing="1" w:line="240" w:lineRule="auto"/>
        <w:rPr>
          <w:rFonts w:ascii="Times New Roman" w:eastAsia="Times New Roman" w:hAnsi="Times New Roman" w:cs="Times New Roman"/>
          <w:sz w:val="24"/>
          <w:szCs w:val="24"/>
        </w:rPr>
      </w:pPr>
      <w:r w:rsidRPr="00D95E9D">
        <w:rPr>
          <w:rFonts w:ascii="Times New Roman" w:eastAsia="Times New Roman" w:hAnsi="Times New Roman" w:cs="Times New Roman"/>
          <w:sz w:val="24"/>
          <w:szCs w:val="24"/>
        </w:rPr>
        <w:lastRenderedPageBreak/>
        <w:t>She is excited about the future of PS 148Q, including new initiatives, dedicated staff, and innovative plans that will continue to elevate student learning and community engagement. She remains honored to serve as the school’s building leader and looks forward to another year of excellence and growth.</w:t>
      </w:r>
    </w:p>
    <w:p w14:paraId="67D1218D" w14:textId="77777777" w:rsidR="00AF1800" w:rsidRPr="00D95E9D" w:rsidRDefault="00AF1800" w:rsidP="009E1148">
      <w:pPr>
        <w:spacing w:before="100" w:beforeAutospacing="1" w:after="100" w:afterAutospacing="1" w:line="240" w:lineRule="auto"/>
        <w:rPr>
          <w:rFonts w:ascii="Times New Roman" w:eastAsia="Times New Roman" w:hAnsi="Times New Roman" w:cs="Times New Roman"/>
          <w:sz w:val="24"/>
          <w:szCs w:val="24"/>
        </w:rPr>
      </w:pPr>
    </w:p>
    <w:p w14:paraId="730BED91"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1142F889"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69DF9D58"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2DE224CF"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52604DA5"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43721957"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21FD2DB4"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09DBBEEB"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5328261D"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4A2E6872"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01B6129F"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168BCCDA"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55D4F48F"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35C852D3"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5CE77B9D"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7C251FAC"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383CBE34"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44A131FA"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2D42B4C7" w14:textId="77777777" w:rsidR="009D0506" w:rsidRPr="00D95E9D" w:rsidRDefault="009D0506" w:rsidP="00AF1800">
      <w:pPr>
        <w:spacing w:before="100" w:beforeAutospacing="1" w:after="100" w:afterAutospacing="1" w:line="240" w:lineRule="auto"/>
        <w:outlineLvl w:val="2"/>
        <w:rPr>
          <w:rFonts w:ascii="Times New Roman" w:eastAsia="Times New Roman" w:hAnsi="Times New Roman" w:cs="Times New Roman"/>
          <w:sz w:val="27"/>
          <w:szCs w:val="27"/>
        </w:rPr>
      </w:pPr>
    </w:p>
    <w:p w14:paraId="5775EA15" w14:textId="1EB8A946" w:rsidR="00AF1800" w:rsidRPr="00D95E9D" w:rsidRDefault="00AF1800" w:rsidP="00AF1800">
      <w:pPr>
        <w:spacing w:before="100" w:beforeAutospacing="1" w:after="100" w:afterAutospacing="1" w:line="240" w:lineRule="auto"/>
        <w:outlineLvl w:val="2"/>
        <w:rPr>
          <w:rFonts w:ascii="Times New Roman" w:eastAsia="Times New Roman" w:hAnsi="Times New Roman" w:cs="Times New Roman"/>
          <w:sz w:val="27"/>
          <w:szCs w:val="27"/>
          <w:lang w:val="es-ES"/>
        </w:rPr>
      </w:pPr>
      <w:r w:rsidRPr="00D95E9D">
        <w:rPr>
          <w:rFonts w:ascii="Times New Roman" w:eastAsia="Times New Roman" w:hAnsi="Times New Roman" w:cs="Times New Roman"/>
          <w:sz w:val="27"/>
          <w:szCs w:val="27"/>
          <w:lang w:val="es-ES"/>
        </w:rPr>
        <w:lastRenderedPageBreak/>
        <w:t xml:space="preserve">Conozca a la </w:t>
      </w:r>
      <w:proofErr w:type="gramStart"/>
      <w:r w:rsidRPr="00D95E9D">
        <w:rPr>
          <w:rFonts w:ascii="Times New Roman" w:eastAsia="Times New Roman" w:hAnsi="Times New Roman" w:cs="Times New Roman"/>
          <w:sz w:val="27"/>
          <w:szCs w:val="27"/>
          <w:lang w:val="es-ES"/>
        </w:rPr>
        <w:t>Directora</w:t>
      </w:r>
      <w:proofErr w:type="gramEnd"/>
      <w:r w:rsidRPr="00D95E9D">
        <w:rPr>
          <w:rFonts w:ascii="Times New Roman" w:eastAsia="Times New Roman" w:hAnsi="Times New Roman" w:cs="Times New Roman"/>
          <w:sz w:val="27"/>
          <w:szCs w:val="27"/>
          <w:lang w:val="es-ES"/>
        </w:rPr>
        <w:t xml:space="preserve"> Yolanda Harvey</w:t>
      </w:r>
    </w:p>
    <w:p w14:paraId="61A2153F" w14:textId="77777777" w:rsidR="00AF1800" w:rsidRPr="00D95E9D" w:rsidRDefault="00AF1800" w:rsidP="00AF1800">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 xml:space="preserve">La directora Yolanda Harvey es una educadora apasionada y destacada con más de dos décadas de experiencia en el servicio a las escuelas públicas de la ciudad de Nueva York. Su trayectoria comenzó en 2002 en la escuela PS 197Q </w:t>
      </w:r>
      <w:proofErr w:type="spellStart"/>
      <w:r w:rsidRPr="00D95E9D">
        <w:rPr>
          <w:rFonts w:ascii="Times New Roman" w:eastAsia="Times New Roman" w:hAnsi="Times New Roman" w:cs="Times New Roman"/>
          <w:sz w:val="24"/>
          <w:szCs w:val="24"/>
          <w:lang w:val="es-ES"/>
        </w:rPr>
        <w:t>The</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Ocean</w:t>
      </w:r>
      <w:proofErr w:type="spellEnd"/>
      <w:r w:rsidRPr="00D95E9D">
        <w:rPr>
          <w:rFonts w:ascii="Times New Roman" w:eastAsia="Times New Roman" w:hAnsi="Times New Roman" w:cs="Times New Roman"/>
          <w:sz w:val="24"/>
          <w:szCs w:val="24"/>
          <w:lang w:val="es-ES"/>
        </w:rPr>
        <w:t xml:space="preserve"> School en Far Rockaway, Queens, tras ser aceptada en el programa NYC </w:t>
      </w:r>
      <w:proofErr w:type="spellStart"/>
      <w:r w:rsidRPr="00D95E9D">
        <w:rPr>
          <w:rFonts w:ascii="Times New Roman" w:eastAsia="Times New Roman" w:hAnsi="Times New Roman" w:cs="Times New Roman"/>
          <w:sz w:val="24"/>
          <w:szCs w:val="24"/>
          <w:lang w:val="es-ES"/>
        </w:rPr>
        <w:t>Teaching</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Fellows</w:t>
      </w:r>
      <w:proofErr w:type="spellEnd"/>
      <w:r w:rsidRPr="00D95E9D">
        <w:rPr>
          <w:rFonts w:ascii="Times New Roman" w:eastAsia="Times New Roman" w:hAnsi="Times New Roman" w:cs="Times New Roman"/>
          <w:sz w:val="24"/>
          <w:szCs w:val="24"/>
          <w:lang w:val="es-ES"/>
        </w:rPr>
        <w:t>. Durante su primer año enseñó quinto grado, sentando las bases para una carrera enfocada en la equidad, la excelencia y el aprendizaje centrado en el estudiante.</w:t>
      </w:r>
    </w:p>
    <w:p w14:paraId="22160820" w14:textId="77777777" w:rsidR="00AF1800" w:rsidRPr="00D95E9D" w:rsidRDefault="00AF1800" w:rsidP="00AF1800">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 xml:space="preserve">Posteriormente, pasó 12 años en la escuela PS 123Q, donde enseñó cuarto y quinto grado, se desempeñó como maestra de matemáticas especializada, desarrolladora de personal docente en matemáticas, y también impartió clases de flauta dulce, danza y teatro a través del programa CASA Grant. Sus estudiantes presentaron sus talentos en el Queens </w:t>
      </w:r>
      <w:proofErr w:type="spellStart"/>
      <w:r w:rsidRPr="00D95E9D">
        <w:rPr>
          <w:rFonts w:ascii="Times New Roman" w:eastAsia="Times New Roman" w:hAnsi="Times New Roman" w:cs="Times New Roman"/>
          <w:sz w:val="24"/>
          <w:szCs w:val="24"/>
          <w:lang w:val="es-ES"/>
        </w:rPr>
        <w:t>Theatre</w:t>
      </w:r>
      <w:proofErr w:type="spellEnd"/>
      <w:r w:rsidRPr="00D95E9D">
        <w:rPr>
          <w:rFonts w:ascii="Times New Roman" w:eastAsia="Times New Roman" w:hAnsi="Times New Roman" w:cs="Times New Roman"/>
          <w:sz w:val="24"/>
          <w:szCs w:val="24"/>
          <w:lang w:val="es-ES"/>
        </w:rPr>
        <w:t xml:space="preserve"> in </w:t>
      </w:r>
      <w:proofErr w:type="spellStart"/>
      <w:r w:rsidRPr="00D95E9D">
        <w:rPr>
          <w:rFonts w:ascii="Times New Roman" w:eastAsia="Times New Roman" w:hAnsi="Times New Roman" w:cs="Times New Roman"/>
          <w:sz w:val="24"/>
          <w:szCs w:val="24"/>
          <w:lang w:val="es-ES"/>
        </w:rPr>
        <w:t>the</w:t>
      </w:r>
      <w:proofErr w:type="spellEnd"/>
      <w:r w:rsidRPr="00D95E9D">
        <w:rPr>
          <w:rFonts w:ascii="Times New Roman" w:eastAsia="Times New Roman" w:hAnsi="Times New Roman" w:cs="Times New Roman"/>
          <w:sz w:val="24"/>
          <w:szCs w:val="24"/>
          <w:lang w:val="es-ES"/>
        </w:rPr>
        <w:t xml:space="preserve"> Park, demostrando su compromiso con la integración de las artes en la educación. Durante este tiempo, obtuvo su Maestría en Ciencias en Educación en CUNY Queens </w:t>
      </w:r>
      <w:proofErr w:type="spellStart"/>
      <w:r w:rsidRPr="00D95E9D">
        <w:rPr>
          <w:rFonts w:ascii="Times New Roman" w:eastAsia="Times New Roman" w:hAnsi="Times New Roman" w:cs="Times New Roman"/>
          <w:sz w:val="24"/>
          <w:szCs w:val="24"/>
          <w:lang w:val="es-ES"/>
        </w:rPr>
        <w:t>College</w:t>
      </w:r>
      <w:proofErr w:type="spellEnd"/>
      <w:r w:rsidRPr="00D95E9D">
        <w:rPr>
          <w:rFonts w:ascii="Times New Roman" w:eastAsia="Times New Roman" w:hAnsi="Times New Roman" w:cs="Times New Roman"/>
          <w:sz w:val="24"/>
          <w:szCs w:val="24"/>
          <w:lang w:val="es-ES"/>
        </w:rPr>
        <w:t xml:space="preserve"> (2002–2004), complementando sus estudios de pregrado en Comunicación y Estudios de Medios en SUNY </w:t>
      </w:r>
      <w:proofErr w:type="spellStart"/>
      <w:r w:rsidRPr="00D95E9D">
        <w:rPr>
          <w:rFonts w:ascii="Times New Roman" w:eastAsia="Times New Roman" w:hAnsi="Times New Roman" w:cs="Times New Roman"/>
          <w:sz w:val="24"/>
          <w:szCs w:val="24"/>
          <w:lang w:val="es-ES"/>
        </w:rPr>
        <w:t>College</w:t>
      </w:r>
      <w:proofErr w:type="spellEnd"/>
      <w:r w:rsidRPr="00D95E9D">
        <w:rPr>
          <w:rFonts w:ascii="Times New Roman" w:eastAsia="Times New Roman" w:hAnsi="Times New Roman" w:cs="Times New Roman"/>
          <w:sz w:val="24"/>
          <w:szCs w:val="24"/>
          <w:lang w:val="es-ES"/>
        </w:rPr>
        <w:t xml:space="preserve"> at Old </w:t>
      </w:r>
      <w:proofErr w:type="spellStart"/>
      <w:r w:rsidRPr="00D95E9D">
        <w:rPr>
          <w:rFonts w:ascii="Times New Roman" w:eastAsia="Times New Roman" w:hAnsi="Times New Roman" w:cs="Times New Roman"/>
          <w:sz w:val="24"/>
          <w:szCs w:val="24"/>
          <w:lang w:val="es-ES"/>
        </w:rPr>
        <w:t>Westbury</w:t>
      </w:r>
      <w:proofErr w:type="spellEnd"/>
      <w:r w:rsidRPr="00D95E9D">
        <w:rPr>
          <w:rFonts w:ascii="Times New Roman" w:eastAsia="Times New Roman" w:hAnsi="Times New Roman" w:cs="Times New Roman"/>
          <w:sz w:val="24"/>
          <w:szCs w:val="24"/>
          <w:lang w:val="es-ES"/>
        </w:rPr>
        <w:t xml:space="preserve"> (1994–1998).</w:t>
      </w:r>
    </w:p>
    <w:p w14:paraId="42427F3A" w14:textId="77777777" w:rsidR="00AF1800" w:rsidRPr="00D95E9D" w:rsidRDefault="00AF1800" w:rsidP="00AF1800">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 xml:space="preserve">En 2012, la Sra. Harvey comenzó su transición hacia el liderazgo escolar a través del programa NYC </w:t>
      </w:r>
      <w:proofErr w:type="spellStart"/>
      <w:r w:rsidRPr="00D95E9D">
        <w:rPr>
          <w:rFonts w:ascii="Times New Roman" w:eastAsia="Times New Roman" w:hAnsi="Times New Roman" w:cs="Times New Roman"/>
          <w:sz w:val="24"/>
          <w:szCs w:val="24"/>
          <w:lang w:val="es-ES"/>
        </w:rPr>
        <w:t>Teacher</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Leadership</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Program</w:t>
      </w:r>
      <w:proofErr w:type="spellEnd"/>
      <w:r w:rsidRPr="00D95E9D">
        <w:rPr>
          <w:rFonts w:ascii="Times New Roman" w:eastAsia="Times New Roman" w:hAnsi="Times New Roman" w:cs="Times New Roman"/>
          <w:sz w:val="24"/>
          <w:szCs w:val="24"/>
          <w:lang w:val="es-ES"/>
        </w:rPr>
        <w:t xml:space="preserve"> (TLP), y luego fue aceptada en el programa LAP de la </w:t>
      </w:r>
      <w:proofErr w:type="spellStart"/>
      <w:r w:rsidRPr="00D95E9D">
        <w:rPr>
          <w:rFonts w:ascii="Times New Roman" w:eastAsia="Times New Roman" w:hAnsi="Times New Roman" w:cs="Times New Roman"/>
          <w:sz w:val="24"/>
          <w:szCs w:val="24"/>
          <w:lang w:val="es-ES"/>
        </w:rPr>
        <w:t>Leadership</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Academy</w:t>
      </w:r>
      <w:proofErr w:type="spellEnd"/>
      <w:r w:rsidRPr="00D95E9D">
        <w:rPr>
          <w:rFonts w:ascii="Times New Roman" w:eastAsia="Times New Roman" w:hAnsi="Times New Roman" w:cs="Times New Roman"/>
          <w:sz w:val="24"/>
          <w:szCs w:val="24"/>
          <w:lang w:val="es-ES"/>
        </w:rPr>
        <w:t xml:space="preserve"> y en el </w:t>
      </w:r>
      <w:proofErr w:type="spellStart"/>
      <w:r w:rsidRPr="00D95E9D">
        <w:rPr>
          <w:rFonts w:ascii="Times New Roman" w:eastAsia="Times New Roman" w:hAnsi="Times New Roman" w:cs="Times New Roman"/>
          <w:sz w:val="24"/>
          <w:szCs w:val="24"/>
          <w:lang w:val="es-ES"/>
        </w:rPr>
        <w:t>Teaming</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Model</w:t>
      </w:r>
      <w:proofErr w:type="spellEnd"/>
      <w:r w:rsidRPr="00D95E9D">
        <w:rPr>
          <w:rFonts w:ascii="Times New Roman" w:eastAsia="Times New Roman" w:hAnsi="Times New Roman" w:cs="Times New Roman"/>
          <w:sz w:val="24"/>
          <w:szCs w:val="24"/>
          <w:lang w:val="es-ES"/>
        </w:rPr>
        <w:t xml:space="preserve"> </w:t>
      </w:r>
      <w:proofErr w:type="spellStart"/>
      <w:r w:rsidRPr="00D95E9D">
        <w:rPr>
          <w:rFonts w:ascii="Times New Roman" w:eastAsia="Times New Roman" w:hAnsi="Times New Roman" w:cs="Times New Roman"/>
          <w:sz w:val="24"/>
          <w:szCs w:val="24"/>
          <w:lang w:val="es-ES"/>
        </w:rPr>
        <w:t>Program</w:t>
      </w:r>
      <w:proofErr w:type="spellEnd"/>
      <w:r w:rsidRPr="00D95E9D">
        <w:rPr>
          <w:rFonts w:ascii="Times New Roman" w:eastAsia="Times New Roman" w:hAnsi="Times New Roman" w:cs="Times New Roman"/>
          <w:sz w:val="24"/>
          <w:szCs w:val="24"/>
          <w:lang w:val="es-ES"/>
        </w:rPr>
        <w:t xml:space="preserve">. En 2014, asumió el cargo de directora interna en la escuela PS 84 en Manhattan. Continuó su formación en liderazgo en CUNY Baruch </w:t>
      </w:r>
      <w:proofErr w:type="spellStart"/>
      <w:r w:rsidRPr="00D95E9D">
        <w:rPr>
          <w:rFonts w:ascii="Times New Roman" w:eastAsia="Times New Roman" w:hAnsi="Times New Roman" w:cs="Times New Roman"/>
          <w:sz w:val="24"/>
          <w:szCs w:val="24"/>
          <w:lang w:val="es-ES"/>
        </w:rPr>
        <w:t>College</w:t>
      </w:r>
      <w:proofErr w:type="spellEnd"/>
      <w:r w:rsidRPr="00D95E9D">
        <w:rPr>
          <w:rFonts w:ascii="Times New Roman" w:eastAsia="Times New Roman" w:hAnsi="Times New Roman" w:cs="Times New Roman"/>
          <w:sz w:val="24"/>
          <w:szCs w:val="24"/>
          <w:lang w:val="es-ES"/>
        </w:rPr>
        <w:t>, donde obtuvo una Maestría en Ciencias en Liderazgo y Administración Educativa (2013–2016). Posee las licencias profesionales de Líder de Edificio Escolar y Líder de Distrito Escolar, ambas obtenidas en 2017.</w:t>
      </w:r>
    </w:p>
    <w:p w14:paraId="0C17B87A" w14:textId="77777777" w:rsidR="00AF1800" w:rsidRPr="00D95E9D" w:rsidRDefault="00AF1800" w:rsidP="00AF1800">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Antes de convertirse en directora de la escuela PS 148Q, la Sra. Harvey trabajó durante dos años como Gerente de Logros Senior y Especialista en Instrucción en la Oficina del Distrito de Queens North del Departamento de Educación de NYC. En este cargo, apoyó a docentes y líderes escolares en todo el distrito, fortaleciendo las prácticas pedagógicas y mejorando los resultados estudiantiles. Cabe destacar que en 2015 fue Coach de Investigación de Acción Colaborativa (CARP) en PS 148Q—escuela en la que, como el destino lo quiso, se convertiría en directora dos años después.</w:t>
      </w:r>
    </w:p>
    <w:p w14:paraId="050CE316" w14:textId="77777777" w:rsidR="00AF1800" w:rsidRPr="00D95E9D" w:rsidRDefault="00AF1800" w:rsidP="00AF1800">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 xml:space="preserve">Desde agosto de 2017, la Sra. Harvey ha servido con orgullo como directora de la escuela PS 148Q </w:t>
      </w:r>
      <w:proofErr w:type="spellStart"/>
      <w:r w:rsidRPr="00D95E9D">
        <w:rPr>
          <w:rFonts w:ascii="Times New Roman" w:eastAsia="Times New Roman" w:hAnsi="Times New Roman" w:cs="Times New Roman"/>
          <w:sz w:val="24"/>
          <w:szCs w:val="24"/>
          <w:lang w:val="es-ES"/>
        </w:rPr>
        <w:t>The</w:t>
      </w:r>
      <w:proofErr w:type="spellEnd"/>
      <w:r w:rsidRPr="00D95E9D">
        <w:rPr>
          <w:rFonts w:ascii="Times New Roman" w:eastAsia="Times New Roman" w:hAnsi="Times New Roman" w:cs="Times New Roman"/>
          <w:sz w:val="24"/>
          <w:szCs w:val="24"/>
          <w:lang w:val="es-ES"/>
        </w:rPr>
        <w:t xml:space="preserve"> Ruby G. Allen School. Ahora en su noveno año, continúa liderando con pasión, propósito y una profunda convicción de que la educación es la puerta al éxito. Es reconocida como una firme defensora de los niños y las familias, trabajando incansablemente para asegurar que su escuela reciba los mejores recursos, oportunidades y apoyos—para que los estudiantes puedan prosperar y competir con sus pares en toda la ciudad de Nueva York y el país.</w:t>
      </w:r>
    </w:p>
    <w:p w14:paraId="5A707066" w14:textId="77777777" w:rsidR="00AF1800" w:rsidRPr="00D95E9D" w:rsidRDefault="00AF1800" w:rsidP="00AF1800">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 xml:space="preserve">La directora Harvey es reconocida como una líder pedagógica sólida, profundamente comprometida con mejorar los resultados para todos los niños. Cree que las escuelas deben ser espacios seguros y acogedores donde los estudiantes y las familias se sientan inspirados—no solo académicamente, sino también en lo artístico y lo social. Su </w:t>
      </w:r>
      <w:r w:rsidRPr="00D95E9D">
        <w:rPr>
          <w:rFonts w:ascii="Times New Roman" w:eastAsia="Times New Roman" w:hAnsi="Times New Roman" w:cs="Times New Roman"/>
          <w:sz w:val="24"/>
          <w:szCs w:val="24"/>
          <w:lang w:val="es-ES"/>
        </w:rPr>
        <w:lastRenderedPageBreak/>
        <w:t>liderazgo se basa en crear entornos inclusivos que celebren el aprendizaje en todas sus formas.</w:t>
      </w:r>
    </w:p>
    <w:p w14:paraId="09D1A8A2" w14:textId="7A8881B7" w:rsidR="00AF1800" w:rsidRPr="009E1148" w:rsidRDefault="00AF1800" w:rsidP="009E1148">
      <w:pPr>
        <w:spacing w:before="100" w:beforeAutospacing="1" w:after="100" w:afterAutospacing="1" w:line="240" w:lineRule="auto"/>
        <w:rPr>
          <w:rFonts w:ascii="Times New Roman" w:eastAsia="Times New Roman" w:hAnsi="Times New Roman" w:cs="Times New Roman"/>
          <w:sz w:val="24"/>
          <w:szCs w:val="24"/>
          <w:lang w:val="es-ES"/>
        </w:rPr>
      </w:pPr>
      <w:r w:rsidRPr="00D95E9D">
        <w:rPr>
          <w:rFonts w:ascii="Times New Roman" w:eastAsia="Times New Roman" w:hAnsi="Times New Roman" w:cs="Times New Roman"/>
          <w:sz w:val="24"/>
          <w:szCs w:val="24"/>
          <w:lang w:val="es-ES"/>
        </w:rPr>
        <w:t>Está entusiasmada con el futuro de PS 148Q, incluyendo nuevas iniciativas, personal dedicado y planes innovadores que seguirán elevando el aprendizaje estudiantil y el compromiso comunitario. Se siente honrad</w:t>
      </w:r>
      <w:r w:rsidRPr="00AF1800">
        <w:rPr>
          <w:rFonts w:ascii="Times New Roman" w:eastAsia="Times New Roman" w:hAnsi="Times New Roman" w:cs="Times New Roman"/>
          <w:sz w:val="24"/>
          <w:szCs w:val="24"/>
          <w:lang w:val="es-ES"/>
        </w:rPr>
        <w:t>a de servir como líder de la escuela y espera con ilusión otro año de excelencia y crecimiento.</w:t>
      </w:r>
    </w:p>
    <w:p w14:paraId="3E69B23C" w14:textId="77777777" w:rsidR="001E672A" w:rsidRPr="00AF1800" w:rsidRDefault="001E672A" w:rsidP="00880665">
      <w:pPr>
        <w:spacing w:before="100" w:beforeAutospacing="1" w:after="100" w:afterAutospacing="1" w:line="240" w:lineRule="auto"/>
        <w:rPr>
          <w:rFonts w:ascii="Times New Roman" w:eastAsia="Times New Roman" w:hAnsi="Times New Roman" w:cs="Times New Roman"/>
          <w:sz w:val="24"/>
          <w:szCs w:val="24"/>
          <w:lang w:val="es-ES"/>
        </w:rPr>
      </w:pPr>
    </w:p>
    <w:p w14:paraId="23F3D6CC" w14:textId="77777777" w:rsidR="00B9597F" w:rsidRPr="00AF1800" w:rsidRDefault="00B9597F" w:rsidP="00507667">
      <w:pPr>
        <w:pStyle w:val="Heading1"/>
        <w:spacing w:before="0" w:line="240" w:lineRule="auto"/>
        <w:rPr>
          <w:rFonts w:asciiTheme="minorHAnsi" w:hAnsiTheme="minorHAnsi"/>
          <w:sz w:val="22"/>
          <w:szCs w:val="22"/>
          <w:lang w:val="es-ES"/>
        </w:rPr>
      </w:pPr>
    </w:p>
    <w:sectPr w:rsidR="00B9597F" w:rsidRPr="00AF18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9919927">
    <w:abstractNumId w:val="8"/>
  </w:num>
  <w:num w:numId="2" w16cid:durableId="1088386858">
    <w:abstractNumId w:val="6"/>
  </w:num>
  <w:num w:numId="3" w16cid:durableId="1676151265">
    <w:abstractNumId w:val="5"/>
  </w:num>
  <w:num w:numId="4" w16cid:durableId="488988132">
    <w:abstractNumId w:val="4"/>
  </w:num>
  <w:num w:numId="5" w16cid:durableId="1891766833">
    <w:abstractNumId w:val="7"/>
  </w:num>
  <w:num w:numId="6" w16cid:durableId="678124558">
    <w:abstractNumId w:val="3"/>
  </w:num>
  <w:num w:numId="7" w16cid:durableId="484510486">
    <w:abstractNumId w:val="2"/>
  </w:num>
  <w:num w:numId="8" w16cid:durableId="2117479229">
    <w:abstractNumId w:val="1"/>
  </w:num>
  <w:num w:numId="9" w16cid:durableId="92700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5BC"/>
    <w:rsid w:val="0006063C"/>
    <w:rsid w:val="0006566B"/>
    <w:rsid w:val="000D4EE4"/>
    <w:rsid w:val="000E1697"/>
    <w:rsid w:val="0012355F"/>
    <w:rsid w:val="0015074B"/>
    <w:rsid w:val="001E672A"/>
    <w:rsid w:val="001F7E68"/>
    <w:rsid w:val="002171F9"/>
    <w:rsid w:val="0022470E"/>
    <w:rsid w:val="002602EB"/>
    <w:rsid w:val="00277EA0"/>
    <w:rsid w:val="00286FA4"/>
    <w:rsid w:val="0029639D"/>
    <w:rsid w:val="002F4057"/>
    <w:rsid w:val="00320AAC"/>
    <w:rsid w:val="00326F90"/>
    <w:rsid w:val="00420A32"/>
    <w:rsid w:val="00435B66"/>
    <w:rsid w:val="00454B48"/>
    <w:rsid w:val="00464373"/>
    <w:rsid w:val="004830E4"/>
    <w:rsid w:val="00507667"/>
    <w:rsid w:val="00576183"/>
    <w:rsid w:val="005C274E"/>
    <w:rsid w:val="005D258B"/>
    <w:rsid w:val="005F7A9D"/>
    <w:rsid w:val="006338E9"/>
    <w:rsid w:val="006C3EE2"/>
    <w:rsid w:val="006C4851"/>
    <w:rsid w:val="006C6D38"/>
    <w:rsid w:val="007526FF"/>
    <w:rsid w:val="00760D96"/>
    <w:rsid w:val="00781328"/>
    <w:rsid w:val="007B2ABE"/>
    <w:rsid w:val="007E3DD5"/>
    <w:rsid w:val="00880665"/>
    <w:rsid w:val="0088335D"/>
    <w:rsid w:val="008860AD"/>
    <w:rsid w:val="008C43D0"/>
    <w:rsid w:val="00916864"/>
    <w:rsid w:val="0094685A"/>
    <w:rsid w:val="00951C24"/>
    <w:rsid w:val="00964204"/>
    <w:rsid w:val="009D0506"/>
    <w:rsid w:val="009E1148"/>
    <w:rsid w:val="00A109ED"/>
    <w:rsid w:val="00A1597A"/>
    <w:rsid w:val="00A2302F"/>
    <w:rsid w:val="00A2760A"/>
    <w:rsid w:val="00A31D0C"/>
    <w:rsid w:val="00A34C96"/>
    <w:rsid w:val="00AA1D8D"/>
    <w:rsid w:val="00AB33FC"/>
    <w:rsid w:val="00AD27B1"/>
    <w:rsid w:val="00AF1800"/>
    <w:rsid w:val="00B240A9"/>
    <w:rsid w:val="00B26CA9"/>
    <w:rsid w:val="00B47730"/>
    <w:rsid w:val="00B65DAA"/>
    <w:rsid w:val="00B9597F"/>
    <w:rsid w:val="00BB3D45"/>
    <w:rsid w:val="00C17163"/>
    <w:rsid w:val="00C74AA7"/>
    <w:rsid w:val="00C9213C"/>
    <w:rsid w:val="00CB0664"/>
    <w:rsid w:val="00D13EA1"/>
    <w:rsid w:val="00D21071"/>
    <w:rsid w:val="00D656BF"/>
    <w:rsid w:val="00D6673A"/>
    <w:rsid w:val="00D83CE9"/>
    <w:rsid w:val="00D95E9D"/>
    <w:rsid w:val="00DD7066"/>
    <w:rsid w:val="00E1524A"/>
    <w:rsid w:val="00E24031"/>
    <w:rsid w:val="00E350A3"/>
    <w:rsid w:val="00E43245"/>
    <w:rsid w:val="00E679C9"/>
    <w:rsid w:val="00EC610C"/>
    <w:rsid w:val="00ED52BA"/>
    <w:rsid w:val="00EE3179"/>
    <w:rsid w:val="00F060CD"/>
    <w:rsid w:val="00F156DA"/>
    <w:rsid w:val="00F876E1"/>
    <w:rsid w:val="00F967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E5DB6"/>
  <w14:defaultImageDpi w14:val="300"/>
  <w15:docId w15:val="{D7D8ED3C-4AE4-4C63-AD5D-621008A5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Yolanda Harvey</cp:lastModifiedBy>
  <cp:revision>4</cp:revision>
  <dcterms:created xsi:type="dcterms:W3CDTF">2025-11-05T21:35:00Z</dcterms:created>
  <dcterms:modified xsi:type="dcterms:W3CDTF">2025-11-05T21:41:00Z</dcterms:modified>
  <cp:category/>
</cp:coreProperties>
</file>